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8157">
      <w:pPr>
        <w:jc w:val="center"/>
        <w:rPr>
          <w:rFonts w:hint="default"/>
          <w:b/>
          <w:bCs/>
          <w:lang w:val="el-GR"/>
        </w:rPr>
      </w:pPr>
      <w:r>
        <w:rPr>
          <w:rFonts w:hint="default"/>
          <w:b/>
          <w:bCs/>
          <w:lang w:val="el-GR"/>
        </w:rPr>
        <w:t>Σχεδιαστικά Πρότυπα - Οδηγίες Εξέτασης</w:t>
      </w:r>
    </w:p>
    <w:p w14:paraId="6D4F7028">
      <w:pPr>
        <w:rPr>
          <w:rFonts w:hint="default"/>
          <w:lang w:val="el-GR"/>
        </w:rPr>
      </w:pPr>
    </w:p>
    <w:p w14:paraId="1668EF72">
      <w:pPr>
        <w:rPr>
          <w:rFonts w:hint="default"/>
          <w:lang w:val="el-GR"/>
        </w:rPr>
      </w:pPr>
      <w:r>
        <w:rPr>
          <w:rFonts w:hint="default"/>
          <w:lang w:val="el-GR"/>
        </w:rPr>
        <w:t xml:space="preserve">Η εξέταση των εργασιών στο μάθημα Σχεδιαστικά Πρότυπα θα γίνει εξ’αποστάσεως στην ημερομηνία και ώρα του προγράμματος των εξετάσεων Ιουνίου 2026, δηλαδή την 15/06, 5μμ. Οι φοιτητές που θα εξεταστούν θα πρέπει να εχουν διαθέσιμο </w:t>
      </w:r>
      <w:bookmarkStart w:id="0" w:name="_GoBack"/>
      <w:bookmarkEnd w:id="0"/>
      <w:r>
        <w:rPr>
          <w:rFonts w:hint="default"/>
          <w:lang w:val="el-GR"/>
        </w:rPr>
        <w:t>προς επίδειξη τον κώδικα της εργασίας.</w:t>
      </w:r>
    </w:p>
    <w:p w14:paraId="7FAC9C20">
      <w:pPr>
        <w:rPr>
          <w:rFonts w:hint="default"/>
          <w:lang w:val="el-GR"/>
        </w:rPr>
      </w:pPr>
      <w:r>
        <w:rPr>
          <w:rFonts w:hint="default"/>
          <w:lang w:val="el-GR"/>
        </w:rPr>
        <w:t xml:space="preserve">Παρακαλούνται οι ενδιαφερόμενοι φοιτητές να συνδεθούν στο </w:t>
      </w:r>
      <w:r>
        <w:rPr>
          <w:rFonts w:hint="default"/>
          <w:lang w:val="en-US"/>
        </w:rPr>
        <w:t xml:space="preserve">Google meet </w:t>
      </w:r>
      <w:r>
        <w:rPr>
          <w:rFonts w:hint="default"/>
          <w:lang w:val="el-GR"/>
        </w:rPr>
        <w:t xml:space="preserve">ακολουθώντας το </w:t>
      </w:r>
      <w:r>
        <w:rPr>
          <w:rFonts w:hint="default"/>
          <w:lang w:val="en-US"/>
        </w:rPr>
        <w:t xml:space="preserve">link </w:t>
      </w:r>
      <w:r>
        <w:rPr>
          <w:rFonts w:hint="default"/>
          <w:lang w:val="el-GR"/>
        </w:rPr>
        <w:t>στα στοιχεία σύνδεσης απο κάτω.</w:t>
      </w:r>
    </w:p>
    <w:p w14:paraId="0A6EAB89">
      <w:pPr>
        <w:rPr>
          <w:rFonts w:hint="default"/>
          <w:lang w:val="el-GR"/>
        </w:rPr>
      </w:pPr>
    </w:p>
    <w:p w14:paraId="2F418778">
      <w:pPr>
        <w:rPr>
          <w:rFonts w:hint="default"/>
          <w:lang w:val="el-GR"/>
        </w:rPr>
      </w:pPr>
    </w:p>
    <w:p w14:paraId="3855C475">
      <w:pPr>
        <w:rPr>
          <w:rFonts w:hint="default"/>
          <w:b/>
          <w:bCs/>
          <w:lang w:val="el-GR"/>
        </w:rPr>
      </w:pPr>
      <w:r>
        <w:rPr>
          <w:rFonts w:hint="default"/>
          <w:b/>
          <w:bCs/>
          <w:lang w:val="el-GR"/>
        </w:rPr>
        <w:t>Στοιχεία Σύνδεσης</w:t>
      </w:r>
    </w:p>
    <w:p w14:paraId="65F58D7B">
      <w:pPr>
        <w:rPr>
          <w:rFonts w:hint="default"/>
        </w:rPr>
      </w:pPr>
      <w:r>
        <w:rPr>
          <w:rFonts w:hint="default"/>
        </w:rPr>
        <w:t>Σχεδιαστικά Πρότυπα</w:t>
      </w:r>
    </w:p>
    <w:p w14:paraId="22C9AA5F">
      <w:pPr>
        <w:rPr>
          <w:rFonts w:hint="default"/>
        </w:rPr>
      </w:pPr>
      <w:r>
        <w:rPr>
          <w:rFonts w:hint="default"/>
        </w:rPr>
        <w:t>Δευτέρα, 15 Ιουνίου · 5:00 μμ</w:t>
      </w:r>
    </w:p>
    <w:p w14:paraId="4444A3B1">
      <w:pPr>
        <w:rPr>
          <w:rFonts w:hint="default"/>
        </w:rPr>
      </w:pPr>
      <w:r>
        <w:rPr>
          <w:rFonts w:hint="default"/>
        </w:rPr>
        <w:t>Ζώνη ώρας: Europe/Athens</w:t>
      </w:r>
    </w:p>
    <w:p w14:paraId="03C23915">
      <w:pPr>
        <w:rPr>
          <w:rFonts w:hint="default"/>
        </w:rPr>
      </w:pPr>
      <w:r>
        <w:rPr>
          <w:rFonts w:hint="default"/>
        </w:rPr>
        <w:t>Πληροφορίες για συμμετοχή στο Google Meet</w:t>
      </w:r>
    </w:p>
    <w:p w14:paraId="49B85982">
      <w:pPr>
        <w:rPr>
          <w:rFonts w:hint="default"/>
        </w:rPr>
      </w:pPr>
      <w:r>
        <w:rPr>
          <w:rFonts w:hint="default"/>
        </w:rPr>
        <w:t xml:space="preserve">Σύνδεσμος βιντεοκλήσης: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"https://meet.google.com/ogu-qoqg-kxk" </w:instrText>
      </w:r>
      <w:r>
        <w:rPr>
          <w:rFonts w:hint="default"/>
        </w:rPr>
        <w:fldChar w:fldCharType="separate"/>
      </w:r>
      <w:r>
        <w:rPr>
          <w:rStyle w:val="51"/>
          <w:rFonts w:hint="default"/>
        </w:rPr>
        <w:t>https://meet.google.com/ogu-qoqg-kxk</w:t>
      </w:r>
      <w:r>
        <w:rPr>
          <w:rFonts w:hint="default"/>
        </w:rPr>
        <w:fldChar w:fldCharType="end"/>
      </w:r>
    </w:p>
    <w:p w14:paraId="08D50795">
      <w:pPr>
        <w:rPr>
          <w:rFonts w:hint="default"/>
        </w:rPr>
      </w:pPr>
    </w:p>
    <w:p w14:paraId="052EFB00"/>
    <w:p w14:paraId="7E4989BE"/>
    <w:p w14:paraId="170636E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B26C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55D755A"/>
    <w:rsid w:val="3EDB45BD"/>
    <w:rsid w:val="413B3F95"/>
    <w:rsid w:val="45052B94"/>
    <w:rsid w:val="463B26C0"/>
    <w:rsid w:val="534A5134"/>
    <w:rsid w:val="66A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24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60" w:after="60" w:line="240" w:lineRule="auto"/>
      <w:outlineLvl w:val="1"/>
    </w:pPr>
    <w:rPr>
      <w:rFonts w:asciiTheme="minorAscii" w:hAnsiTheme="minorAsci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40" w:after="40" w:line="240" w:lineRule="auto"/>
      <w:outlineLvl w:val="2"/>
    </w:pPr>
    <w:rPr>
      <w:rFonts w:asciiTheme="minorAscii" w:hAnsiTheme="minorAscii" w:eastAsiaTheme="minorEastAsia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2026-06-11T04:04:00Z</dcterms:created>
  <dc:creator>lmous</dc:creator>
  <cp:lastModifiedBy>Lefteris Moussiades</cp:lastModifiedBy>
  <dcterms:modified xsi:type="dcterms:W3CDTF">2026-06-11T04:35:53Z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572264415FFC4FECAFD30174DAF7A384_11</vt:lpwstr>
  </property>
  <property fmtid="{D5CDD505-2E9C-101B-9397-08002B2CF9AE}" pid="4" name="KSOTemplateDocerSaveRecord">
    <vt:lpwstr>eyJoZGlkIjoiODVmYTcyNzdkN2Y5ZGQ5ZDA4ZmE3YTFjYmUzNGUyMjQiLCJ1c2VySWQiOiIzNzI4MzI5OTQ2NjQ3In0=</vt:lpwstr>
  </property>
</Properties>
</file>